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追根溯源  对契斯恰科夫素描教学体系的再认识</w:t>
      </w:r>
    </w:p>
    <w:p>
      <w:r>
        <w:rPr>
          <w:rFonts w:ascii="宋体" w:hAnsi="宋体" w:eastAsia="宋体"/>
          <w:sz w:val="24"/>
        </w:rPr>
        <w:t>钱为著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追根溯源  对契斯恰科夫素描教学体系的再认识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本书出售、求购地址：https://www.jiaokey.com/book/detail/12939345.html</w:t>
      </w:r>
    </w:p>
    <w:p>
      <w:r>
        <w:t>更多相关图书推荐：https://www.jiaokey.com</w:t>
      </w:r>
    </w:p>
    <w:p>
      <w:r>
        <w:t>钱为著 其他作品：https://www.jiaokey.com/tag/钱为著.html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关键词搜索：https://www.jiaokey.com/tag/素描教学-教学研究.html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