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CAN总线嵌入式开发  从入门到实战</w:t>
      </w:r>
    </w:p>
    <w:p>
      <w:r>
        <w:rPr>
          <w:rFonts w:ascii="宋体" w:hAnsi="宋体" w:eastAsia="宋体"/>
          <w:sz w:val="24"/>
        </w:rPr>
        <w:t>牛跃听，周立功，方丹等编著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CAN总线嵌入式开发  从入门到实战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牛跃听，周立功，方丹等编著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本书出售、求购地址：https://www.jiaokey.com/book/detail/12939341.html</w:t>
      </w:r>
    </w:p>
    <w:p>
      <w:r>
        <w:t>更多相关图书推荐：https://www.jiaokey.com</w:t>
      </w:r>
    </w:p>
    <w:p>
      <w:r>
        <w:t>牛跃听，周立功，方丹等编著 其他作品：https://www.jiaokey.com/tag/牛跃听，周立功，方丹等编著.html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关键词搜索：https://www.jiaokey.com/tag/CAN总线嵌入式开发  从入门到实战.html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