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零成本实现Web性能测试  基于Apache JMeter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零成本实现Web性能测试  基于Apache JMeter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本书出售、求购地址：https://www.jiaokey.com/book/detail/12939325.html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关键词搜索：https://www.jiaokey.com/tag/零成本实现Web性能测试  基于Apache JMeter.html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