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六位对数表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六位对数表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本书出售、求购地址：https://www.jiaokey.com/book/detail/12939249.html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关键词搜索：https://www.jiaokey.com/tag/六位对数表.html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