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书名：全国各类成人高等学校专升本招生考试复习教材  政治</w:t>
      </w:r>
    </w:p>
    <w:p>
      <w:r>
        <w:t>作者：田玉梅，万书平主编</w:t>
      </w:r>
    </w:p>
    <w:p>
      <w:r>
        <w:t>出版社：北京：北京教育出版社</w:t>
      </w:r>
    </w:p>
    <w:p>
      <w:r>
        <w:t>出版日期：2003.12</w:t>
      </w:r>
    </w:p>
    <w:p>
      <w:r>
        <w:t>总页数：298</w:t>
      </w:r>
    </w:p>
    <w:p>
      <w:r>
        <w:t>更多请访问教客网: www.jiaokey.com</w:t>
      </w:r>
    </w:p>
    <w:p>
      <w:r>
        <w:t>全国各类成人高等学校专升本招生考试复习教材  政治 评论地址：https://www.jiaokey.com/book/detail/12939198.html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