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存在主义心理咨询</w:t>
      </w:r>
    </w:p>
    <w:p>
      <w:r>
        <w:rPr>
          <w:rFonts w:ascii="宋体" w:hAnsi="宋体" w:eastAsia="宋体"/>
          <w:sz w:val="24"/>
        </w:rPr>
        <w:t>（英）EmmyvanDeurzen著；罗震雷，谭晨译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存在主义心理咨询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（英）EmmyvanDeurzen著；罗震雷，谭晨译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北京：中国轻工业出版社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本书出售、求购地址：https://www.jiaokey.com/book/detail/12939163.html</w:t>
      </w:r>
    </w:p>
    <w:p>
      <w:r>
        <w:t>更多相关图书推荐：https://www.jiaokey.com</w:t>
      </w:r>
    </w:p>
    <w:p>
      <w:r>
        <w:t>（英）EmmyvanDeurzen著；罗震雷，谭晨译 其他作品：https://www.jiaokey.com/tag/（英）EmmyvanDeurzen著；罗震雷，谭晨译.html</w:t>
      </w:r>
    </w:p>
    <w:p>
      <w:r>
        <w:t>北京：中国轻工业出版社 出版图书：https://www.jiaokey.com/tag/北京：中国轻工业出版社.html</w:t>
      </w:r>
    </w:p>
    <w:p>
      <w:r>
        <w:t>关键词搜索：https://www.jiaokey.com/tag/存在主义心理咨询.html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