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图说心理学  心理学中的知识和方法  活学版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图说心理学  心理学中的知识和方法  活学版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本书出售、求购地址：https://www.jiaokey.com/book/detail/12939152.html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关键词搜索：https://www.jiaokey.com/tag/图说心理学  心理学中的知识和方法  活学版.html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