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迷雾与冲突  探究信息设计的跨学科性与方法论立场</w:t>
      </w:r>
    </w:p>
    <w:p>
      <w:r>
        <w:rPr>
          <w:rFonts w:ascii="宋体" w:hAnsi="宋体" w:eastAsia="宋体"/>
          <w:sz w:val="24"/>
        </w:rPr>
        <w:t>（英）玛丽亚·达·甘德拉等著；郭瑽译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迷雾与冲突  探究信息设计的跨学科性与方法论立场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（英）玛丽亚·达·甘德拉等著；郭瑽译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本书出售、求购地址：https://www.jiaokey.com/book/detail/12939136.html</w:t>
      </w:r>
    </w:p>
    <w:p>
      <w:r>
        <w:t>更多相关图书推荐：https://www.jiaokey.com</w:t>
      </w:r>
    </w:p>
    <w:p>
      <w:r>
        <w:t>（英）玛丽亚·达·甘德拉等著；郭瑽译 其他作品：https://www.jiaokey.com/tag/（英）玛丽亚·达·甘德拉等著；郭瑽译.html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关键词搜索：https://www.jiaokey.com/tag/迷雾与冲突  探究信息设计的跨学科性与方法论立场.html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