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公共财政评论  2011.2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公共财政评论  2011.2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本书出售、求购地址：https://www.jiaokey.com/book/detail/12939131.html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关键词搜索：https://www.jiaokey.com/tag/公共财政评论  2011.2.html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