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博知创新  基于技术多样化战略的企业竞争优势构筑机理</w:t>
      </w:r>
    </w:p>
    <w:p>
      <w:r>
        <w:rPr>
          <w:rFonts w:ascii="宋体" w:hAnsi="宋体" w:eastAsia="宋体"/>
          <w:sz w:val="24"/>
        </w:rPr>
        <w:t>何郁冰，陈劲著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博知创新  基于技术多样化战略的企业竞争优势构筑机理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何郁冰，陈劲著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本书出售、求购地址：https://www.jiaokey.com/book/detail/12939111.html</w:t>
      </w:r>
    </w:p>
    <w:p>
      <w:r>
        <w:t>更多相关图书推荐：https://www.jiaokey.com</w:t>
      </w:r>
    </w:p>
    <w:p>
      <w:r>
        <w:t>何郁冰，陈劲著 其他作品：https://www.jiaokey.com/tag/何郁冰，陈劲著.html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关键词搜索：https://www.jiaokey.com/tag/博知创新  基于技术多样化战略的企业竞争优势构筑机理.html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