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自己的话  抄袭与大学文化</w:t>
      </w:r>
    </w:p>
    <w:p>
      <w:r>
        <w:rPr>
          <w:rFonts w:ascii="宋体" w:hAnsi="宋体" w:eastAsia="宋体"/>
          <w:sz w:val="24"/>
        </w:rPr>
        <w:t>（美）苏珊·D.布鲁姆著；卢文超，杨郎译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自己的话  抄袭与大学文化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（美）苏珊·D.布鲁姆著；卢文超，杨郎译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本书出售、求购地址：https://www.jiaokey.com/book/detail/12939082.html</w:t>
      </w:r>
    </w:p>
    <w:p>
      <w:r>
        <w:t>更多相关图书推荐：https://www.jiaokey.com</w:t>
      </w:r>
    </w:p>
    <w:p>
      <w:r>
        <w:t>（美）苏珊·D.布鲁姆著；卢文超，杨郎译 其他作品：https://www.jiaokey.com/tag/（美）苏珊·D.布鲁姆著；卢文超，杨郎译.html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关键词搜索：https://www.jiaokey.com/tag/自己的话  抄袭与大学文化.html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