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中国广播收听年鉴  2011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中国广播收听年鉴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本书出售、求购地址：https://www.jiaokey.com/book/detail/12939076.html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关键词搜索：https://www.jiaokey.com/tag/中国广播收听年鉴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