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书名：创新与创业教育  理论与实践探索</w:t>
      </w:r>
    </w:p>
    <w:p>
      <w:r>
        <w:t>作者：陈敬良，魏景赋，李琴主编</w:t>
      </w:r>
    </w:p>
    <w:p>
      <w:r>
        <w:t>出版社：上海：复旦大学出版社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创新与创业教育  理论与实践探索 评论地址：https://www.jiaokey.com/book/detail/12939073.html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