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系统功能语言学研究群言集  第2辑</w:t>
      </w:r>
    </w:p>
    <w:p>
      <w:r>
        <w:rPr>
          <w:rFonts w:ascii="宋体" w:hAnsi="宋体" w:eastAsia="宋体"/>
          <w:sz w:val="24"/>
        </w:rPr>
        <w:t>黄国文；常晨光，廖海青主编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系统功能语言学研究群言集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黄国文；常晨光，廖海青主编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本书出售、求购地址：https://www.jiaokey.com/book/detail/12939011.html</w:t>
      </w:r>
    </w:p>
    <w:p>
      <w:r>
        <w:t>更多相关图书推荐：https://www.jiaokey.com</w:t>
      </w:r>
    </w:p>
    <w:p>
      <w:r>
        <w:t>黄国文；常晨光，廖海青主编 其他作品：https://www.jiaokey.com/tag/黄国文；常晨光，廖海青主编.html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关键词搜索：https://www.jiaokey.com/tag/系统功能语言学研究群言集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