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书名：认知语言学研究  第4辑  现代汉语否定构式的认知研究</w:t>
      </w:r>
    </w:p>
    <w:p>
      <w:r>
        <w:t>作者：张立飞等著</w:t>
      </w:r>
    </w:p>
    <w:p>
      <w:r>
        <w:t>出版社：北京：高等教育出版社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认知语言学研究  第4辑  现代汉语否定构式的认知研究 评论地址：https://www.jiaokey.com/book/detail/12938989.html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