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书名：健康人格与自信</w:t>
      </w:r>
    </w:p>
    <w:p>
      <w:r>
        <w:t>作者：车丽萍著</w:t>
      </w:r>
    </w:p>
    <w:p>
      <w:r>
        <w:t>出版社：上海：复旦大学出版社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健康人格与自信 评论地址：https://www.jiaokey.com/book/detail/12938980.html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