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宋代江西文学家考录</w:t>
      </w:r>
    </w:p>
    <w:p>
      <w:r>
        <w:rPr>
          <w:rFonts w:ascii="宋体" w:hAnsi="宋体" w:eastAsia="宋体"/>
          <w:sz w:val="24"/>
        </w:rPr>
        <w:t>夏汉宁，黎清，刘双琴等著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宋代江西文学家考录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夏汉宁，黎清，刘双琴等著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本书出售、求购地址：https://www.jiaokey.com/book/detail/12938974.html</w:t>
      </w:r>
    </w:p>
    <w:p>
      <w:r>
        <w:t>更多相关图书推荐：https://www.jiaokey.com</w:t>
      </w:r>
    </w:p>
    <w:p>
      <w:r>
        <w:t>夏汉宁，黎清，刘双琴等著 其他作品：https://www.jiaokey.com/tag/夏汉宁，黎清，刘双琴等著.html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关键词搜索：https://www.jiaokey.com/tag/宋代江西文学家考录.html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