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地区投入产出模型扩展研究</w:t>
      </w:r>
    </w:p>
    <w:p>
      <w:r>
        <w:rPr>
          <w:rFonts w:ascii="宋体" w:hAnsi="宋体" w:eastAsia="宋体"/>
          <w:sz w:val="24"/>
        </w:rPr>
        <w:t>向蓉美，孟彦菊著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地区投入产出模型扩展研究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向蓉美，孟彦菊著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本书出售、求购地址：https://www.jiaokey.com/book/detail/12938957.html</w:t>
      </w:r>
    </w:p>
    <w:p>
      <w:r>
        <w:t>更多相关图书推荐：https://www.jiaokey.com</w:t>
      </w:r>
    </w:p>
    <w:p>
      <w:r>
        <w:t>向蓉美，孟彦菊著 其他作品：https://www.jiaokey.com/tag/向蓉美，孟彦菊著.html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关键词搜索：https://www.jiaokey.com/tag/地区投入产出模型扩展研究.html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