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再见耶稣  海灵格谈成功的思维</w:t>
      </w:r>
    </w:p>
    <w:p>
      <w:r>
        <w:rPr>
          <w:rFonts w:ascii="宋体" w:hAnsi="宋体" w:eastAsia="宋体"/>
          <w:sz w:val="24"/>
        </w:rPr>
        <w:t>（德）伯特·海灵格著；张钧雯，林逸柔译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再见耶稣  海灵格谈成功的思维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（德）伯特·海灵格著；张钧雯，林逸柔译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本书出售、求购地址：https://www.jiaokey.com/book/detail/12938955.html</w:t>
      </w:r>
    </w:p>
    <w:p>
      <w:r>
        <w:t>更多相关图书推荐：https://www.jiaokey.com</w:t>
      </w:r>
    </w:p>
    <w:p>
      <w:r>
        <w:t>（德）伯特·海灵格著；张钧雯，林逸柔译 其他作品：https://www.jiaokey.com/tag/（德）伯特·海灵格著；张钧雯，林逸柔译.html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关键词搜索：https://www.jiaokey.com/tag/再见耶稣  海灵格谈成功的思维.html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