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ERP知识与供应链应用</w:t>
      </w:r>
    </w:p>
    <w:p>
      <w:r>
        <w:rPr>
          <w:rFonts w:ascii="宋体" w:hAnsi="宋体" w:eastAsia="宋体"/>
          <w:sz w:val="24"/>
        </w:rPr>
        <w:t>张秋艳，李佳民主编；杨颖，梁铁宇副主编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ERP知识与供应链应用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张秋艳，李佳民主编；杨颖，梁铁宇副主编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企业管理：供应链管理-计算机管理系统，ERP-高等学校-教材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本书出售、求购地址：https://www.jiaokey.com/book/detail/12938952.html</w:t>
      </w:r>
    </w:p>
    <w:p>
      <w:r>
        <w:t>更多相关图书推荐：https://www.jiaokey.com</w:t>
      </w:r>
    </w:p>
    <w:p>
      <w:r>
        <w:t>张秋艳，李佳民主编；杨颖，梁铁宇副主编 其他作品：https://www.jiaokey.com/tag/张秋艳，李佳民主编；杨颖，梁铁宇副主编.html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关键词搜索：https://www.jiaokey.com/tag/企业管理：供应链管理-计算机管理系统，ERP-高等学校-教材.html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