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教养与文明  日本通识教育小史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教养与文明  日本通识教育小史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本书出售、求购地址：https://www.jiaokey.com/book/detail/12938927.html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关键词搜索：https://www.jiaokey.com/tag/教养与文明  日本通识教育小史.html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