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去最幸福的四国找幸福</w:t>
      </w:r>
    </w:p>
    <w:p>
      <w:r>
        <w:rPr>
          <w:rFonts w:ascii="宋体" w:hAnsi="宋体" w:eastAsia="宋体"/>
          <w:sz w:val="24"/>
        </w:rPr>
        <w:t>（美）丹·比特纳著；韩亮译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去最幸福的四国找幸福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（美）丹·比特纳著；韩亮译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本书出售、求购地址：https://www.jiaokey.com/book/detail/12938924.html</w:t>
      </w:r>
    </w:p>
    <w:p>
      <w:r>
        <w:t>更多相关图书推荐：https://www.jiaokey.com</w:t>
      </w:r>
    </w:p>
    <w:p>
      <w:r>
        <w:t>（美）丹·比特纳著；韩亮译 其他作品：https://www.jiaokey.com/tag/（美）丹·比特纳著；韩亮译.html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关键词搜索：https://www.jiaokey.com/tag/去最幸福的四国找幸福.html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