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中国断代专题文学史丛刊  清诗史  下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中国断代专题文学史丛刊  清诗史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本书出售、求购地址：https://www.jiaokey.com/book/detail/12938921.html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关键词搜索：https://www.jiaokey.com/tag/中国断代专题文学史丛刊  清诗史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