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书名：长三角城市集群  网络化组织的多重动因与治理模式</w:t>
      </w:r>
    </w:p>
    <w:p>
      <w:r>
        <w:t>作者：胡彬编著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长三角城市集群  网络化组织的多重动因与治理模式 评论地址：https://www.jiaokey.com/book/detail/12938917.html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