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书名：问不倒的导游  典故</w:t>
      </w:r>
    </w:p>
    <w:p>
      <w:r>
        <w:t>作者：吴云，山川编著</w:t>
      </w:r>
    </w:p>
    <w:p>
      <w:r>
        <w:t>出版社：北京:中国旅游出版社,2011.08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问不倒的导游  典故 评论地址：https://www.jiaokey.com/book/detail/12938911.html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