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书名：耳鼻咽喉头颈外科临床技能</w:t>
      </w:r>
    </w:p>
    <w:p>
      <w:r>
        <w:t>作者：迟放鲁著</w:t>
      </w:r>
    </w:p>
    <w:p>
      <w:r>
        <w:t>出版社：北京:人民军医出版社,2011.08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耳鼻咽喉头颈外科临床技能 评论地址：https://www.jiaokey.com/book/detail/12938900.html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