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书名：妇产科影像诊断与介入治疗</w:t>
      </w:r>
    </w:p>
    <w:p>
      <w:r>
        <w:t>作者：周伟生，赵萍主编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总页数：210</w:t>
      </w:r>
    </w:p>
    <w:p>
      <w:r>
        <w:t>更多请访问教客网: www.jiaokey.com</w:t>
      </w:r>
    </w:p>
    <w:p>
      <w:r>
        <w:t>妇产科影像诊断与介入治疗 评论地址：https://www.jiaokey.com/book/detail/12938881.html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