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书名：骨关节功能解剖学  下  脊柱、骨盆带与头部  第6版</w:t>
      </w:r>
    </w:p>
    <w:p>
      <w:r>
        <w:t>作者:（法）卡潘德吉著</w:t>
      </w:r>
    </w:p>
    <w:p>
      <w:r>
        <w:t>出版社:北京：人民军医出版社</w:t>
      </w:r>
    </w:p>
    <w:p>
      <w:r>
        <w:t>出版日期：2011.06</w:t>
      </w:r>
    </w:p>
    <w:p>
      <w:r>
        <w:t>总页数：323</w:t>
      </w:r>
    </w:p>
    <w:p>
      <w:r>
        <w:t>更多请访问教客网:www.jiaokey.com</w:t>
      </w:r>
    </w:p>
    <w:p>
      <w:r>
        <w:t>骨关节功能解剖学  下  脊柱、骨盆带与头部  第6版评论地址：https://www.jiaokey.com/book/detail/12938880.html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