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书名：急危重症三级处置</w:t>
      </w:r>
    </w:p>
    <w:p>
      <w:r>
        <w:t>作者：宋洪波，孙振卿，杨璞主编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总页数：259</w:t>
      </w:r>
    </w:p>
    <w:p>
      <w:r>
        <w:t>更多请访问教客网: www.jiaokey.com</w:t>
      </w:r>
    </w:p>
    <w:p>
      <w:r>
        <w:t>急危重症三级处置 评论地址：https://www.jiaokey.com/book/detail/12938866.html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