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书名：临床常见症状体征观察与护理  第2版</w:t>
      </w:r>
    </w:p>
    <w:p>
      <w:r>
        <w:t>作者：任辉编</w:t>
      </w:r>
    </w:p>
    <w:p>
      <w:r>
        <w:t>出版社：北京：人民军医出版社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临床常见症状体征观察与护理  第2版 评论地址：https://www.jiaokey.com/book/detail/12938854.html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