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书名：人体磁共振成像解剖变异</w:t>
      </w:r>
    </w:p>
    <w:p>
      <w:r>
        <w:t>作者：靳二虎，张辉主编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人体磁共振成像解剖变异 评论地址：https://www.jiaokey.com/book/detail/12938851.html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