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书名：超声诊断临床备忘录</w:t>
      </w:r>
    </w:p>
    <w:p>
      <w:r>
        <w:t>作者：杜起军，崔立刚主编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总页数：623</w:t>
      </w:r>
    </w:p>
    <w:p>
      <w:r>
        <w:t>更多请访问教客网: www.jiaokey.com</w:t>
      </w:r>
    </w:p>
    <w:p>
      <w:r>
        <w:t>超声诊断临床备忘录 评论地址：https://www.jiaokey.com/book/detail/12938846.html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