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书名：肝磁共振成像MRI与其他影像检查及病理学对照</w:t>
      </w:r>
    </w:p>
    <w:p>
      <w:r>
        <w:t>作者：（美）沙希德侯赛因著</w:t>
      </w:r>
    </w:p>
    <w:p>
      <w:r>
        <w:t>出版社：北京：人民军医出版社</w:t>
      </w:r>
    </w:p>
    <w:p>
      <w:r>
        <w:t>出版日期：2011.10</w:t>
      </w:r>
    </w:p>
    <w:p>
      <w:r>
        <w:t>总页数：252</w:t>
      </w:r>
    </w:p>
    <w:p>
      <w:r>
        <w:t>更多请访问教客网: www.jiaokey.com</w:t>
      </w:r>
    </w:p>
    <w:p>
      <w:r>
        <w:t>肝磁共振成像MRI与其他影像检查及病理学对照 评论地址：https://www.jiaokey.com/book/detail/12938829.html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