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书名：心内科临床备忘录</w:t>
      </w:r>
    </w:p>
    <w:p>
      <w:r>
        <w:t>作者：李龙延等主编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总页数：334</w:t>
      </w:r>
    </w:p>
    <w:p>
      <w:r>
        <w:t>更多请访问教客网: www.jiaokey.com</w:t>
      </w:r>
    </w:p>
    <w:p>
      <w:r>
        <w:t>心内科临床备忘录 评论地址：https://www.jiaokey.com/book/detail/12938825.html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