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书名：妇科疑难病案讨论与专家点评</w:t>
      </w:r>
    </w:p>
    <w:p>
      <w:r>
        <w:t>作者：郄明蓉，邢爱耘主编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妇科疑难病案讨论与专家点评 评论地址：https://www.jiaokey.com/book/detail/12938824.html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