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书名：骨关节功能解剖学  中  下肢</w:t>
      </w:r>
    </w:p>
    <w:p>
      <w:r>
        <w:t>作者：（法）卡潘德吉著</w:t>
      </w:r>
    </w:p>
    <w:p>
      <w:r>
        <w:t>出版社：北京：人民军医出版社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骨关节功能解剖学  中  下肢 评论地址：https://www.jiaokey.com/book/detail/12938817.html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