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腹腔镜胃癌根治术淋巴结清扫技巧</w:t>
      </w:r>
    </w:p>
    <w:p>
      <w:r>
        <w:rPr>
          <w:rFonts w:ascii="宋体" w:hAnsi="宋体" w:eastAsia="宋体"/>
          <w:sz w:val="24"/>
        </w:rPr>
        <w:t>黄昌明编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腹腔镜胃癌根治术淋巴结清扫技巧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黄昌明编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本书出售、求购地址：https://www.jiaokey.com/book/detail/12938805.html</w:t>
      </w:r>
    </w:p>
    <w:p>
      <w:r>
        <w:t>更多相关图书推荐：https://www.jiaokey.com</w:t>
      </w:r>
    </w:p>
    <w:p>
      <w:r>
        <w:t>黄昌明编 其他作品：https://www.jiaokey.com/tag/黄昌明编.html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关键词搜索：https://www.jiaokey.com/tag/腹腔镜胃癌根治术淋巴结清扫技巧.html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