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中国妇科肿瘤学  下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中国妇科肿瘤学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本书出售、求购地址：https://www.jiaokey.com/book/detail/12938798.html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关键词搜索：https://www.jiaokey.com/tag/中国妇科肿瘤学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