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民国军事史略稿  第3卷  上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民国军事史略稿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本书出售、求购地址：https://www.jiaokey.com/book/detail/12938749.html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民国军事史略稿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