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无邪道人戏曲四种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无邪道人戏曲四种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本书出售、求购地址：https://www.jiaokey.com/book/detail/12938650.html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关键词搜索：https://www.jiaokey.com/tag/无邪道人戏曲四种.html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