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新编中共党史简明教程  第4版</w:t>
      </w:r>
    </w:p>
    <w:p>
      <w:r>
        <w:rPr>
          <w:rFonts w:ascii="宋体" w:hAnsi="宋体" w:eastAsia="宋体"/>
          <w:sz w:val="24"/>
        </w:rPr>
        <w:t>中共中央党校中共党史教研部，盖军，柳建辉主编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新编中共党史简明教程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中共中央党校中共党史教研部，盖军，柳建辉主编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本书出售、求购地址：https://www.jiaokey.com/book/detail/12938611.html</w:t>
      </w:r>
    </w:p>
    <w:p>
      <w:r>
        <w:t>更多相关图书推荐：https://www.jiaokey.com</w:t>
      </w:r>
    </w:p>
    <w:p>
      <w:r>
        <w:t>中共中央党校中共党史教研部，盖军，柳建辉主编 其他作品：https://www.jiaokey.com/tag/中共中央党校中共党史教研部，盖军，柳建辉主编.html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关键词搜索：https://www.jiaokey.com/tag/新编中共党史简明教程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