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书名：住的革命</w:t>
      </w:r>
    </w:p>
    <w:p>
      <w:r>
        <w:t>作者：茅巍，王小末著</w:t>
      </w:r>
    </w:p>
    <w:p>
      <w:r>
        <w:t>出版社：北京:海潮出版社,2000.11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住的革命 评论地址：https://www.jiaokey.com/book/detail/12938602.html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