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活在当下，幸福不在远处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活在当下，幸福不在远处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本书出售、求购地址：https://www.jiaokey.com/book/detail/12938598.html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关键词搜索：https://www.jiaokey.com/tag/活在当下，幸福不在远处.html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