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书名：药品真相大揭秘</w:t>
      </w:r>
    </w:p>
    <w:p>
      <w:r>
        <w:t>作者：（德）耶尔格·布勒希著；张志成译</w:t>
      </w:r>
    </w:p>
    <w:p>
      <w:r>
        <w:t>出版社：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药品真相大揭秘 评论地址：https://www.jiaokey.com/book/detail/12938582.html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