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交通运输发展的经济分析  比较优势与制度的观点</w:t>
      </w:r>
    </w:p>
    <w:p>
      <w:r>
        <w:rPr>
          <w:rFonts w:ascii="宋体" w:hAnsi="宋体" w:eastAsia="宋体"/>
          <w:sz w:val="24"/>
        </w:rPr>
        <w:t>张国强著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交通运输发展的经济分析  比较优势与制度的观点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本书出售、求购地址：https://www.jiaokey.com/book/detail/12938579.html</w:t>
      </w:r>
    </w:p>
    <w:p>
      <w:r>
        <w:t>更多相关图书推荐：https://www.jiaokey.com</w:t>
      </w:r>
    </w:p>
    <w:p>
      <w:r>
        <w:t>张国强著 其他作品：https://www.jiaokey.com/tag/张国强著.html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关键词搜索：https://www.jiaokey.com/tag/交通运输发展的经济分析  比较优势与制度的观点.html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