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如何通过市场营销学  第二级</w:t>
      </w:r>
    </w:p>
    <w:p>
      <w:r>
        <w:rPr>
          <w:rFonts w:ascii="宋体" w:hAnsi="宋体" w:eastAsia="宋体"/>
          <w:sz w:val="24"/>
        </w:rPr>
        <w:t>英国伦敦工商会考试局编著；王文伟等译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如何通过市场营销学  第二级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英国伦敦工商会考试局编著；王文伟等译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本书出售、求购地址：https://www.jiaokey.com/book/detail/12938494.html</w:t>
      </w:r>
    </w:p>
    <w:p>
      <w:r>
        <w:t>更多相关图书推荐：https://www.jiaokey.com</w:t>
      </w:r>
    </w:p>
    <w:p>
      <w:r>
        <w:t>英国伦敦工商会考试局编著；王文伟等译 其他作品：https://www.jiaokey.com/tag/英国伦敦工商会考试局编著；王文伟等译.html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关键词搜索：https://www.jiaokey.com/tag/如何通过市场营销学  第二级.html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