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职称英语考试重点词汇考点详解  综合与人文类</w:t>
      </w:r>
    </w:p>
    <w:p>
      <w:r>
        <w:rPr>
          <w:rFonts w:ascii="宋体" w:hAnsi="宋体" w:eastAsia="宋体"/>
          <w:sz w:val="24"/>
        </w:rPr>
        <w:t>郗庆华主编；吕维萍副主编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职称英语考试重点词汇考点详解  综合与人文类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郗庆华主编；吕维萍副主编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本书出售、求购地址：https://www.jiaokey.com/book/detail/12938480.html</w:t>
      </w:r>
    </w:p>
    <w:p>
      <w:r>
        <w:t>更多相关图书推荐：https://www.jiaokey.com</w:t>
      </w:r>
    </w:p>
    <w:p>
      <w:r>
        <w:t>郗庆华主编；吕维萍副主编 其他作品：https://www.jiaokey.com/tag/郗庆华主编；吕维萍副主编.html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关键词搜索：https://www.jiaokey.com/tag/职称英语考试重点词汇考点详解  综合与人文类.html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