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钱学森总体设计部思想初探</w:t>
      </w:r>
    </w:p>
    <w:p>
      <w:r>
        <w:rPr>
          <w:rFonts w:ascii="宋体" w:hAnsi="宋体" w:eastAsia="宋体"/>
          <w:sz w:val="24"/>
        </w:rPr>
        <w:t>王成斌编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钱学森总体设计部思想初探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本书出售、求购地址：https://www.jiaokey.com/book/detail/12938454.html</w:t>
      </w:r>
    </w:p>
    <w:p>
      <w:r>
        <w:t>更多相关图书推荐：https://www.jiaokey.com</w:t>
      </w:r>
    </w:p>
    <w:p>
      <w:r>
        <w:t>王成斌编 其他作品：https://www.jiaokey.com/tag/王成斌编.html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关键词搜索：https://www.jiaokey.com/tag/钱学森总体设计部思想初探.html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