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现学现用英语口语  又名(无声的随身秘书)(国际音标)</w:t>
      </w:r>
    </w:p>
    <w:p>
      <w:r>
        <w:rPr>
          <w:rFonts w:ascii="宋体" w:hAnsi="宋体" w:eastAsia="宋体"/>
          <w:sz w:val="24"/>
        </w:rPr>
        <w:t>晓文，辰弓等编著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现学现用英语口语  又名(无声的随身秘书)(国际音标)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晓文，辰弓等编著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本书出售、求购地址：https://www.jiaokey.com/book/detail/12938390.html</w:t>
      </w:r>
    </w:p>
    <w:p>
      <w:r>
        <w:t>更多相关图书推荐：https://www.jiaokey.com</w:t>
      </w:r>
    </w:p>
    <w:p>
      <w:r>
        <w:t>晓文，辰弓等编著 其他作品：https://www.jiaokey.com/tag/晓文，辰弓等编著.html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关键词搜索：https://www.jiaokey.com/tag/现学现用英语口语  又名(无声的随身秘书)(国际音标).html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