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</w:t>
      </w:r>
    </w:p>
    <w:p>
      <w:r>
        <w:rPr>
          <w:rFonts w:ascii="宋体" w:hAnsi="宋体" w:eastAsia="宋体"/>
          <w:sz w:val="24"/>
        </w:rPr>
        <w:t>史丽萍，沈云岗主编；马永红，金振声，陈洪彬副主编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史丽萍，沈云岗主编；马永红，金振声，陈洪彬副主编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企业管理) 工商企业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本书出售、求购地址：https://www.jiaokey.com/book/detail/12938361.html</w:t>
      </w:r>
    </w:p>
    <w:p>
      <w:r>
        <w:t>更多相关图书推荐：https://www.jiaokey.com</w:t>
      </w:r>
    </w:p>
    <w:p>
      <w:r>
        <w:t>史丽萍，沈云岗主编；马永红，金振声，陈洪彬副主编 其他作品：https://www.jiaokey.com/tag/史丽萍，沈云岗主编；马永红，金振声，陈洪彬副主编.html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关键词搜索：https://www.jiaokey.com/tag/工商企业(学科: 企业管理) 工商企业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